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Политика Cookie Slaido.pro</w:t>
      </w:r>
    </w:p>
    <w:p>
      <w:r>
        <w:t>Версия: 1.0</w:t>
      </w:r>
    </w:p>
    <w:p>
      <w:r>
        <w:t>Дата публикации: 2 июня 2026 г.</w:t>
      </w:r>
    </w:p>
    <w:p>
      <w:r>
        <w:t>Адрес документа: https://slaido.pro/legal/cookies</w:t>
      </w:r>
    </w:p>
    <w:p>
      <w:r>
        <w:t>Настоящая Политика объясняет, какие cookie и аналогичные технологии использует Slaido.pro и как Пользователь может управлять ими.</w:t>
      </w:r>
    </w:p>
    <w:p>
      <w:pPr>
        <w:pStyle w:val="Heading1"/>
      </w:pPr>
      <w:r>
        <w:t>Оператор</w:t>
      </w:r>
    </w:p>
    <w:tbl>
      <w:tblPr>
        <w:tblStyle w:val="TableGrid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4762"/>
        <w:gridCol w:w="4762"/>
      </w:tblGrid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Поле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Значение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Оператор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ИП Поимцев Валерий Валерьевич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ИНН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645395782203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ОГРНИП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318645100008247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Регистрационный номер в РКН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64-25-025855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Место регистрации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Россия, г. Саратов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Сайт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slaido.pro, slaido.ru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Email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poimcev1@mail.ru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Телефон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+7 (960) 354 65-65</w:t>
            </w:r>
          </w:p>
        </w:tc>
      </w:tr>
    </w:tbl>
    <w:p/>
    <w:p>
      <w:pPr>
        <w:pStyle w:val="Heading1"/>
      </w:pPr>
      <w:r>
        <w:t>1. Что такое cookie</w:t>
      </w:r>
    </w:p>
    <w:p>
      <w:r>
        <w:t>Cookie - небольшие текстовые файлы, которые сайт сохраняет в браузере Пользователя. Они помогают сервису узнавать сессию, поддерживать вход в аккаунт, сохранять настройки, защищать сервис и, при наличии согласия, собирать аналитику.</w:t>
      </w:r>
    </w:p>
    <w:p>
      <w:pPr>
        <w:pStyle w:val="Heading1"/>
      </w:pPr>
      <w:r>
        <w:t>2. Какие cookie используем</w:t>
      </w:r>
    </w:p>
    <w:tbl>
      <w:tblPr>
        <w:tblStyle w:val="TableGrid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905"/>
        <w:gridCol w:w="1905"/>
        <w:gridCol w:w="1905"/>
        <w:gridCol w:w="1905"/>
        <w:gridCol w:w="1905"/>
      </w:tblGrid>
      <w:tr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Тип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Имя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Цель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Срок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Можно отключить</w:t>
            </w:r>
          </w:p>
        </w:tc>
      </w:tr>
      <w:tr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Обязательные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session_token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Сессия аутентификации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30 дней или до выхода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Нет</w:t>
            </w:r>
          </w:p>
        </w:tc>
      </w:tr>
      <w:tr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Обязательные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telegram_user_id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Идентификация Telegram-пользователя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30 дней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Нет</w:t>
            </w:r>
          </w:p>
        </w:tc>
      </w:tr>
      <w:tr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Обязательные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cookie_consent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Запоминание выбора по cookie-баннеру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До изменения выбора или очистки браузера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Да, через очистку браузера</w:t>
            </w:r>
          </w:p>
        </w:tc>
      </w:tr>
      <w:tr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Аналитические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Yandex Metrika или Google Analytics, если подключены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Статистика посещаемости и улучшение сервиса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До 1 года</w:t>
            </w:r>
          </w:p>
        </w:tc>
        <w:tc>
          <w:tcPr>
            <w:tcW w:type="dxa" w:w="190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Да</w:t>
            </w:r>
          </w:p>
        </w:tc>
      </w:tr>
    </w:tbl>
    <w:p/>
    <w:p>
      <w:r>
        <w:t>Фактический набор cookie может отличаться в зависимости от подключенных функций, браузера и способа входа.</w:t>
      </w:r>
    </w:p>
    <w:p>
      <w:pPr>
        <w:pStyle w:val="Heading1"/>
      </w:pPr>
      <w:r>
        <w:t>3. Управление cookie</w:t>
      </w:r>
    </w:p>
    <w:p>
      <w:r>
        <w:t>При первом посещении сайта может отображаться баннер с информацией об использовании cookie.</w:t>
      </w:r>
    </w:p>
    <w:p>
      <w:r>
        <w:t>Обязательные cookie нельзя отключить средствами сервиса, потому что без них невозможны вход, безопасность сессии, учет согласий и корректная работа основных функций.</w:t>
      </w:r>
    </w:p>
    <w:p>
      <w:r>
        <w:t>Аналитические cookie используются только при явном согласии Пользователя, если аналитика подключена. Пользователь может отказаться от аналитических cookie через баннер, настройки сервиса или настройки браузера.</w:t>
      </w:r>
    </w:p>
    <w:p>
      <w:r>
        <w:t>Пользователь также может удалить cookie в настройках браузера. После удаления обязательных cookie может потребоваться повторный вход в сервис.</w:t>
      </w:r>
    </w:p>
    <w:p>
      <w:pPr>
        <w:pStyle w:val="Heading1"/>
      </w:pPr>
      <w:r>
        <w:t>4. Согласие</w:t>
      </w:r>
    </w:p>
    <w:p>
      <w:r>
        <w:t>Продолжая использование сайта после закрытия cookie-баннера, Пользователь соглашается с использованием обязательных cookie, необходимых для работы сервиса.</w:t>
      </w:r>
    </w:p>
    <w:p>
      <w:r>
        <w:t>Аналитические cookie применяются только после отдельного согласия Пользователя. Факт принятия или отклонения может фиксироваться локально в браузере, например через localStorage, вместе с датой выбора.</w:t>
      </w:r>
    </w:p>
    <w:p>
      <w:pPr>
        <w:pStyle w:val="Heading1"/>
      </w:pPr>
      <w:r>
        <w:t>5. Связанные документы</w:t>
      </w:r>
    </w:p>
    <w:p>
      <w:r>
        <w:t>Подробнее об обработке персональных данных:</w:t>
      </w:r>
    </w:p>
    <w:p>
      <w:pPr>
        <w:pStyle w:val="ListBullet"/>
      </w:pPr>
      <w:r>
        <w:t>Политика конфиденциальности: https://slaido.pro/legal/privacy;</w:t>
      </w:r>
    </w:p>
    <w:p>
      <w:pPr>
        <w:pStyle w:val="ListBullet"/>
      </w:pPr>
      <w:r>
        <w:t>Политика обработки персональных данных: https://slaido.pro/legal/personal-data.</w:t>
      </w:r>
    </w:p>
    <w:sectPr w:rsidR="00FC693F" w:rsidRPr="0006063C" w:rsidSect="00034616">
      <w:pgSz w:w="11906" w:h="16838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/>
      <w:color w:val="101828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101828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100" w:line="264" w:lineRule="auto"/>
      <w:ind w:left="510" w:hanging="255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100" w:line="264" w:lineRule="auto"/>
      <w:ind w:left="510" w:hanging="255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Code">
    <w:name w:val="Legal Code"/>
    <w:pPr>
      <w:spacing w:after="80"/>
    </w:pPr>
    <w:rPr>
      <w:rFonts w:ascii="Consolas" w:hAnsi="Consolas"/>
      <w:color w:val="344054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cookie_policy</dc:title>
  <dc:subject/>
  <dc:creator>Slaido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